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C8F7" w14:textId="3E21F688" w:rsidR="00BD4BC3" w:rsidRPr="001F068F" w:rsidRDefault="00BD4BC3" w:rsidP="00427712">
      <w:pPr>
        <w:tabs>
          <w:tab w:val="left" w:pos="8080"/>
          <w:tab w:val="left" w:pos="8259"/>
        </w:tabs>
        <w:spacing w:before="100" w:beforeAutospacing="1" w:after="100" w:afterAutospacing="1" w:line="400" w:lineRule="exact"/>
        <w:contextualSpacing/>
        <w:jc w:val="center"/>
        <w:outlineLvl w:val="0"/>
        <w:rPr>
          <w:rFonts w:asciiTheme="minorEastAsia" w:hAnsiTheme="minorEastAsia" w:cs="ＭＳ Ｐゴシック"/>
          <w:b/>
          <w:bCs/>
          <w:kern w:val="36"/>
          <w:sz w:val="36"/>
          <w:szCs w:val="36"/>
          <w:lang w:eastAsia="ja-JP"/>
        </w:rPr>
      </w:pPr>
      <w:r w:rsidRPr="001F068F">
        <w:rPr>
          <w:rFonts w:asciiTheme="minorEastAsia" w:hAnsiTheme="minorEastAsia" w:cs="ＭＳ Ｐゴシック"/>
          <w:b/>
          <w:bCs/>
          <w:kern w:val="36"/>
          <w:sz w:val="36"/>
          <w:szCs w:val="36"/>
          <w:lang w:eastAsia="ja-JP"/>
        </w:rPr>
        <w:t>オンデマンド研修</w:t>
      </w:r>
      <w:r w:rsidR="00B52FE1">
        <w:rPr>
          <w:rFonts w:asciiTheme="minorEastAsia" w:hAnsiTheme="minorEastAsia" w:cs="ＭＳ Ｐゴシック" w:hint="eastAsia"/>
          <w:b/>
          <w:bCs/>
          <w:kern w:val="36"/>
          <w:sz w:val="36"/>
          <w:szCs w:val="36"/>
          <w:lang w:eastAsia="ja-JP"/>
        </w:rPr>
        <w:t>配信</w:t>
      </w:r>
      <w:r w:rsidRPr="001F068F">
        <w:rPr>
          <w:rFonts w:asciiTheme="minorEastAsia" w:hAnsiTheme="minorEastAsia" w:cs="ＭＳ Ｐゴシック"/>
          <w:b/>
          <w:bCs/>
          <w:kern w:val="36"/>
          <w:sz w:val="36"/>
          <w:szCs w:val="36"/>
          <w:lang w:eastAsia="ja-JP"/>
        </w:rPr>
        <w:t>システム構築業務募集要項</w:t>
      </w:r>
    </w:p>
    <w:p w14:paraId="6E3A5B23" w14:textId="77777777" w:rsidR="00BC2A41" w:rsidRPr="001F068F" w:rsidRDefault="00BC2A41" w:rsidP="001F068F">
      <w:pPr>
        <w:spacing w:before="100" w:beforeAutospacing="1" w:after="100" w:afterAutospacing="1" w:line="340" w:lineRule="exact"/>
        <w:contextualSpacing/>
        <w:outlineLvl w:val="0"/>
        <w:rPr>
          <w:rFonts w:asciiTheme="minorEastAsia" w:hAnsiTheme="minorEastAsia" w:cs="ＭＳ Ｐゴシック"/>
          <w:b/>
          <w:bCs/>
          <w:kern w:val="36"/>
          <w:sz w:val="36"/>
          <w:szCs w:val="36"/>
          <w:lang w:eastAsia="ja-JP"/>
        </w:rPr>
      </w:pPr>
    </w:p>
    <w:p w14:paraId="281DA1F8" w14:textId="77777777" w:rsidR="00BD4BC3" w:rsidRPr="003B65D4" w:rsidRDefault="00BD4BC3" w:rsidP="001F068F">
      <w:pPr>
        <w:spacing w:afterLines="50" w:after="120" w:line="340" w:lineRule="exact"/>
        <w:rPr>
          <w:rFonts w:asciiTheme="minorEastAsia" w:hAnsiTheme="minorEastAsia" w:cs="ＭＳ Ｐゴシック"/>
          <w:b/>
          <w:bCs/>
          <w:sz w:val="28"/>
          <w:szCs w:val="28"/>
          <w:lang w:eastAsia="ja-JP"/>
        </w:rPr>
      </w:pPr>
      <w:r w:rsidRPr="003B65D4">
        <w:rPr>
          <w:rFonts w:asciiTheme="minorEastAsia" w:hAnsiTheme="minorEastAsia" w:cs="ＭＳ Ｐゴシック"/>
          <w:b/>
          <w:bCs/>
          <w:sz w:val="28"/>
          <w:szCs w:val="28"/>
          <w:lang w:eastAsia="ja-JP"/>
        </w:rPr>
        <w:t>１　競技に付する事項</w:t>
      </w:r>
    </w:p>
    <w:p w14:paraId="13DB72D9"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（１）業務名</w:t>
      </w:r>
    </w:p>
    <w:p w14:paraId="64D1BACF" w14:textId="013089E5" w:rsidR="00BD4BC3" w:rsidRPr="003B65D4" w:rsidRDefault="00B52FE1" w:rsidP="007B5FF4">
      <w:pPr>
        <w:spacing w:before="100" w:beforeAutospacing="1" w:after="100" w:afterAutospacing="1" w:line="340" w:lineRule="exact"/>
        <w:ind w:firstLineChars="300" w:firstLine="72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オンデマンド研修配信システム構築業務</w:t>
      </w:r>
    </w:p>
    <w:p w14:paraId="5CF87814"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（２）目的</w:t>
      </w:r>
    </w:p>
    <w:p w14:paraId="43239226" w14:textId="77777777" w:rsidR="00BD4BC3" w:rsidRPr="003B65D4" w:rsidRDefault="00BD4BC3" w:rsidP="00FC088A">
      <w:pPr>
        <w:spacing w:before="100" w:beforeAutospacing="1" w:after="100" w:afterAutospacing="1" w:line="340" w:lineRule="exact"/>
        <w:ind w:leftChars="200" w:left="440" w:firstLineChars="100" w:firstLine="24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福祉・介護施設・事業所に勤務する職員が時間や場所を問わず受講できるオンデマンド型研修配信システムを構築し、法定研修等の受講機会の確保及び受講管理の効率化を図ることを目的とする。</w:t>
      </w:r>
    </w:p>
    <w:p w14:paraId="46AA9173"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（３）業務内容</w:t>
      </w:r>
    </w:p>
    <w:p w14:paraId="189AB3DC" w14:textId="71FF2C30" w:rsidR="00BD4BC3" w:rsidRPr="003B65D4" w:rsidRDefault="00BD4BC3" w:rsidP="00FC088A">
      <w:pPr>
        <w:spacing w:before="100" w:beforeAutospacing="1" w:after="100" w:afterAutospacing="1" w:line="340" w:lineRule="exact"/>
        <w:ind w:firstLineChars="300" w:firstLine="72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別紙「</w:t>
      </w:r>
      <w:r w:rsidR="00B52FE1" w:rsidRPr="003B65D4">
        <w:rPr>
          <w:rFonts w:asciiTheme="minorEastAsia" w:hAnsiTheme="minorEastAsia" w:cs="ＭＳ Ｐゴシック"/>
          <w:sz w:val="24"/>
          <w:szCs w:val="24"/>
          <w:lang w:eastAsia="ja-JP"/>
        </w:rPr>
        <w:t>オンデマンド研修配信システム構築業務</w:t>
      </w:r>
      <w:r w:rsidRPr="003B65D4">
        <w:rPr>
          <w:rFonts w:asciiTheme="minorEastAsia" w:hAnsiTheme="minorEastAsia" w:cs="ＭＳ Ｐゴシック"/>
          <w:sz w:val="24"/>
          <w:szCs w:val="24"/>
          <w:lang w:eastAsia="ja-JP"/>
        </w:rPr>
        <w:t>仕様書」のとおり</w:t>
      </w:r>
    </w:p>
    <w:p w14:paraId="01F2B28D"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（４）契約期間</w:t>
      </w:r>
    </w:p>
    <w:p w14:paraId="56B88478" w14:textId="77777777" w:rsidR="00BD4BC3" w:rsidRPr="003B65D4" w:rsidRDefault="00BD4BC3" w:rsidP="007B5FF4">
      <w:pPr>
        <w:spacing w:before="100" w:beforeAutospacing="1" w:after="100" w:afterAutospacing="1" w:line="340" w:lineRule="exact"/>
        <w:ind w:firstLineChars="300" w:firstLine="72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契約締結日から令和９年３月３１日まで</w:t>
      </w:r>
    </w:p>
    <w:p w14:paraId="7FBEC0BD"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（５）限度額</w:t>
      </w:r>
    </w:p>
    <w:p w14:paraId="2642F0D1" w14:textId="6D9A84C7" w:rsidR="00A27FC4" w:rsidRPr="00A27FC4" w:rsidRDefault="00A27FC4" w:rsidP="00A27FC4">
      <w:pPr>
        <w:spacing w:before="100" w:beforeAutospacing="1" w:after="100" w:afterAutospacing="1" w:line="340" w:lineRule="exact"/>
        <w:contextualSpacing/>
        <w:rPr>
          <w:rFonts w:ascii="ＭＳ 明朝" w:eastAsia="ＭＳ 明朝" w:hAnsi="ＭＳ 明朝" w:cs="ＭＳ Ｐゴシック"/>
          <w:color w:val="000000"/>
          <w:sz w:val="24"/>
          <w:szCs w:val="24"/>
          <w:lang w:eastAsia="ja-JP"/>
        </w:rPr>
      </w:pPr>
      <w:r w:rsidRPr="00A27FC4">
        <w:rPr>
          <w:rFonts w:ascii="ＭＳ 明朝" w:eastAsia="ＭＳ 明朝" w:hAnsi="ＭＳ 明朝" w:cs="ＭＳ Ｐゴシック"/>
          <w:color w:val="000000"/>
          <w:sz w:val="24"/>
          <w:szCs w:val="24"/>
          <w:lang w:eastAsia="ja-JP"/>
        </w:rPr>
        <w:t xml:space="preserve">　</w:t>
      </w:r>
      <w:r>
        <w:rPr>
          <w:rFonts w:ascii="ＭＳ 明朝" w:eastAsia="ＭＳ 明朝" w:hAnsi="ＭＳ 明朝" w:cs="ＭＳ Ｐゴシック" w:hint="eastAsia"/>
          <w:color w:val="000000"/>
          <w:sz w:val="24"/>
          <w:szCs w:val="24"/>
          <w:lang w:eastAsia="ja-JP"/>
        </w:rPr>
        <w:t xml:space="preserve">　</w:t>
      </w:r>
      <w:r w:rsidRPr="00A27FC4">
        <w:rPr>
          <w:rFonts w:ascii="ＭＳ 明朝" w:eastAsia="ＭＳ 明朝" w:hAnsi="ＭＳ 明朝" w:cs="ＭＳ Ｐゴシック"/>
          <w:color w:val="000000"/>
          <w:sz w:val="24"/>
          <w:szCs w:val="24"/>
          <w:lang w:eastAsia="ja-JP"/>
        </w:rPr>
        <w:t xml:space="preserve">　システム構築委託料　330,000円</w:t>
      </w:r>
    </w:p>
    <w:p w14:paraId="711D41B0" w14:textId="5BE4CA8A" w:rsidR="00A27FC4" w:rsidRPr="00A27FC4" w:rsidRDefault="00A27FC4" w:rsidP="00A27FC4">
      <w:pPr>
        <w:spacing w:before="100" w:beforeAutospacing="1" w:after="100" w:afterAutospacing="1" w:line="340" w:lineRule="exact"/>
        <w:contextualSpacing/>
        <w:rPr>
          <w:rFonts w:ascii="ＭＳ 明朝" w:eastAsia="ＭＳ 明朝" w:hAnsi="ＭＳ 明朝" w:cs="ＭＳ Ｐゴシック"/>
          <w:color w:val="000000"/>
          <w:sz w:val="24"/>
          <w:szCs w:val="24"/>
          <w:lang w:eastAsia="ja-JP"/>
        </w:rPr>
      </w:pPr>
      <w:r w:rsidRPr="00A27FC4">
        <w:rPr>
          <w:rFonts w:ascii="ＭＳ 明朝" w:eastAsia="ＭＳ 明朝" w:hAnsi="ＭＳ 明朝" w:cs="ＭＳ Ｐゴシック"/>
          <w:color w:val="000000"/>
          <w:sz w:val="24"/>
          <w:szCs w:val="24"/>
          <w:lang w:eastAsia="ja-JP"/>
        </w:rPr>
        <w:t xml:space="preserve">　</w:t>
      </w:r>
      <w:r>
        <w:rPr>
          <w:rFonts w:ascii="ＭＳ 明朝" w:eastAsia="ＭＳ 明朝" w:hAnsi="ＭＳ 明朝" w:cs="ＭＳ Ｐゴシック" w:hint="eastAsia"/>
          <w:color w:val="000000"/>
          <w:sz w:val="24"/>
          <w:szCs w:val="24"/>
          <w:lang w:eastAsia="ja-JP"/>
        </w:rPr>
        <w:t xml:space="preserve">　</w:t>
      </w:r>
      <w:r w:rsidRPr="00A27FC4">
        <w:rPr>
          <w:rFonts w:ascii="ＭＳ 明朝" w:eastAsia="ＭＳ 明朝" w:hAnsi="ＭＳ 明朝" w:cs="ＭＳ Ｐゴシック"/>
          <w:color w:val="000000"/>
          <w:sz w:val="24"/>
          <w:szCs w:val="24"/>
          <w:lang w:eastAsia="ja-JP"/>
        </w:rPr>
        <w:t xml:space="preserve">　運営管理システム使用料（月額）　55,000円</w:t>
      </w:r>
    </w:p>
    <w:p w14:paraId="0A6DECE2" w14:textId="733B00E6" w:rsidR="00A27FC4" w:rsidRPr="00A27FC4" w:rsidRDefault="00A27FC4" w:rsidP="00A27FC4">
      <w:pPr>
        <w:spacing w:before="100" w:beforeAutospacing="1" w:after="100" w:afterAutospacing="1" w:line="340" w:lineRule="exact"/>
        <w:contextualSpacing/>
        <w:rPr>
          <w:rFonts w:ascii="ＭＳ 明朝" w:eastAsia="ＭＳ 明朝" w:hAnsi="ＭＳ 明朝" w:cs="ＭＳ Ｐゴシック"/>
          <w:color w:val="000000"/>
          <w:sz w:val="24"/>
          <w:szCs w:val="24"/>
          <w:lang w:eastAsia="ja-JP"/>
        </w:rPr>
      </w:pPr>
      <w:r w:rsidRPr="00A27FC4">
        <w:rPr>
          <w:rFonts w:ascii="ＭＳ 明朝" w:eastAsia="ＭＳ 明朝" w:hAnsi="ＭＳ 明朝" w:cs="ＭＳ Ｐゴシック"/>
          <w:color w:val="000000"/>
          <w:sz w:val="24"/>
          <w:szCs w:val="24"/>
          <w:lang w:eastAsia="ja-JP"/>
        </w:rPr>
        <w:t xml:space="preserve">　</w:t>
      </w:r>
      <w:r>
        <w:rPr>
          <w:rFonts w:ascii="ＭＳ 明朝" w:eastAsia="ＭＳ 明朝" w:hAnsi="ＭＳ 明朝" w:cs="ＭＳ Ｐゴシック" w:hint="eastAsia"/>
          <w:color w:val="000000"/>
          <w:sz w:val="24"/>
          <w:szCs w:val="24"/>
          <w:lang w:eastAsia="ja-JP"/>
        </w:rPr>
        <w:t xml:space="preserve">　</w:t>
      </w:r>
      <w:r w:rsidRPr="00A27FC4">
        <w:rPr>
          <w:rFonts w:ascii="ＭＳ 明朝" w:eastAsia="ＭＳ 明朝" w:hAnsi="ＭＳ 明朝" w:cs="ＭＳ Ｐゴシック"/>
          <w:color w:val="000000"/>
          <w:sz w:val="24"/>
          <w:szCs w:val="24"/>
          <w:lang w:eastAsia="ja-JP"/>
        </w:rPr>
        <w:t xml:space="preserve">　（消費税及び地方消費税を含む）を上限とする。</w:t>
      </w:r>
    </w:p>
    <w:p w14:paraId="278A9460" w14:textId="77777777" w:rsidR="00CA45D8" w:rsidRPr="00A27FC4" w:rsidRDefault="00CA45D8" w:rsidP="00CA45D8">
      <w:pPr>
        <w:spacing w:before="100" w:beforeAutospacing="1" w:after="100" w:afterAutospacing="1" w:line="340" w:lineRule="exact"/>
        <w:contextualSpacing/>
        <w:rPr>
          <w:rFonts w:asciiTheme="minorEastAsia" w:hAnsiTheme="minorEastAsia" w:cs="ＭＳ Ｐゴシック"/>
          <w:sz w:val="24"/>
          <w:szCs w:val="24"/>
          <w:lang w:eastAsia="ja-JP"/>
        </w:rPr>
      </w:pPr>
    </w:p>
    <w:p w14:paraId="7DB32514" w14:textId="77777777" w:rsidR="00BD4BC3" w:rsidRPr="003B65D4" w:rsidRDefault="00BD4BC3" w:rsidP="001F068F">
      <w:pPr>
        <w:spacing w:afterLines="50" w:after="120" w:line="340" w:lineRule="exact"/>
        <w:rPr>
          <w:rFonts w:asciiTheme="minorEastAsia" w:hAnsiTheme="minorEastAsia" w:cs="ＭＳ Ｐゴシック"/>
          <w:b/>
          <w:bCs/>
          <w:sz w:val="28"/>
          <w:szCs w:val="28"/>
          <w:lang w:eastAsia="ja-JP"/>
        </w:rPr>
      </w:pPr>
      <w:r w:rsidRPr="003B65D4">
        <w:rPr>
          <w:rFonts w:asciiTheme="minorEastAsia" w:hAnsiTheme="minorEastAsia" w:cs="ＭＳ Ｐゴシック"/>
          <w:b/>
          <w:bCs/>
          <w:sz w:val="28"/>
          <w:szCs w:val="28"/>
          <w:lang w:eastAsia="ja-JP"/>
        </w:rPr>
        <w:t>２　企画提案競技に参加する者に必要な資格</w:t>
      </w:r>
    </w:p>
    <w:p w14:paraId="5CA2678D" w14:textId="77777777" w:rsidR="00BD4BC3" w:rsidRPr="003B65D4" w:rsidRDefault="00BD4BC3" w:rsidP="00FC088A">
      <w:pPr>
        <w:spacing w:before="100" w:beforeAutospacing="1" w:after="100" w:afterAutospacing="1" w:line="340" w:lineRule="exact"/>
        <w:ind w:firstLineChars="100" w:firstLine="24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提案競技に参加できる者は、次の要件を全て満たす者とする。</w:t>
      </w:r>
    </w:p>
    <w:p w14:paraId="0D2B7B6B" w14:textId="57DA4DD8" w:rsidR="00403ABB" w:rsidRPr="003B65D4" w:rsidRDefault="00FC088A" w:rsidP="007B5FF4">
      <w:pPr>
        <w:spacing w:before="100" w:beforeAutospacing="1" w:after="100" w:afterAutospacing="1" w:line="340" w:lineRule="exact"/>
        <w:ind w:left="480" w:hangingChars="200" w:hanging="480"/>
        <w:contextualSpacing/>
        <w:rPr>
          <w:rFonts w:asciiTheme="minorEastAsia" w:hAnsiTheme="minorEastAsia" w:cs="ＭＳ Ｐゴシック"/>
          <w:sz w:val="24"/>
          <w:szCs w:val="24"/>
          <w:lang w:eastAsia="ja-JP"/>
        </w:rPr>
      </w:pPr>
      <w:r>
        <w:rPr>
          <w:rFonts w:asciiTheme="minorEastAsia" w:hAnsiTheme="minorEastAsia" w:cs="ＭＳ Ｐゴシック" w:hint="eastAsia"/>
          <w:sz w:val="24"/>
          <w:szCs w:val="24"/>
          <w:lang w:eastAsia="ja-JP"/>
        </w:rPr>
        <w:t>（１）</w:t>
      </w:r>
      <w:r w:rsidR="00403ABB" w:rsidRPr="003B65D4">
        <w:rPr>
          <w:rFonts w:asciiTheme="minorEastAsia" w:hAnsiTheme="minorEastAsia" w:cs="ＭＳ Ｐゴシック"/>
          <w:sz w:val="24"/>
          <w:szCs w:val="24"/>
          <w:lang w:eastAsia="ja-JP"/>
        </w:rPr>
        <w:t>地方自治法施行令（昭和22年政令第16号）第167条の4の規定に該当していない者であること。</w:t>
      </w:r>
    </w:p>
    <w:p w14:paraId="582A722A" w14:textId="1904B510" w:rsidR="00403ABB" w:rsidRPr="003B65D4" w:rsidRDefault="00FC088A" w:rsidP="007B5FF4">
      <w:pPr>
        <w:spacing w:before="100" w:beforeAutospacing="1" w:after="100" w:afterAutospacing="1" w:line="340" w:lineRule="exact"/>
        <w:ind w:left="480" w:hangingChars="200" w:hanging="480"/>
        <w:contextualSpacing/>
        <w:rPr>
          <w:rFonts w:asciiTheme="minorEastAsia" w:hAnsiTheme="minorEastAsia" w:cs="ＭＳ Ｐゴシック"/>
          <w:sz w:val="24"/>
          <w:szCs w:val="24"/>
          <w:lang w:eastAsia="ja-JP"/>
        </w:rPr>
      </w:pPr>
      <w:r>
        <w:rPr>
          <w:rFonts w:asciiTheme="minorEastAsia" w:hAnsiTheme="minorEastAsia" w:cs="ＭＳ Ｐゴシック" w:hint="eastAsia"/>
          <w:sz w:val="24"/>
          <w:szCs w:val="24"/>
          <w:lang w:eastAsia="ja-JP"/>
        </w:rPr>
        <w:t>（２）</w:t>
      </w:r>
      <w:r w:rsidR="00403ABB" w:rsidRPr="003B65D4">
        <w:rPr>
          <w:rFonts w:asciiTheme="minorEastAsia" w:hAnsiTheme="minorEastAsia" w:cs="ＭＳ Ｐゴシック"/>
          <w:sz w:val="24"/>
          <w:szCs w:val="24"/>
          <w:lang w:eastAsia="ja-JP"/>
        </w:rPr>
        <w:t>委託業務の遂行にあたり、専門性を有するとともに十分な業務体制が整っていること。</w:t>
      </w:r>
    </w:p>
    <w:p w14:paraId="6F6A9B3C" w14:textId="6F671CF7" w:rsidR="00403ABB" w:rsidRPr="003B65D4" w:rsidRDefault="00FC088A" w:rsidP="007B5FF4">
      <w:pPr>
        <w:spacing w:before="100" w:beforeAutospacing="1" w:after="100" w:afterAutospacing="1" w:line="340" w:lineRule="exact"/>
        <w:ind w:left="480" w:hangingChars="200" w:hanging="480"/>
        <w:contextualSpacing/>
        <w:rPr>
          <w:rFonts w:asciiTheme="minorEastAsia" w:hAnsiTheme="minorEastAsia" w:cs="ＭＳ Ｐゴシック"/>
          <w:sz w:val="24"/>
          <w:szCs w:val="24"/>
          <w:lang w:eastAsia="ja-JP"/>
        </w:rPr>
      </w:pPr>
      <w:r>
        <w:rPr>
          <w:rFonts w:asciiTheme="minorEastAsia" w:hAnsiTheme="minorEastAsia" w:cs="ＭＳ Ｐゴシック" w:hint="eastAsia"/>
          <w:sz w:val="24"/>
          <w:szCs w:val="24"/>
          <w:lang w:eastAsia="ja-JP"/>
        </w:rPr>
        <w:t>（３）</w:t>
      </w:r>
      <w:r w:rsidR="00156467" w:rsidRPr="003B65D4">
        <w:rPr>
          <w:rFonts w:asciiTheme="minorEastAsia" w:hAnsiTheme="minorEastAsia" w:cs="ＭＳ Ｐゴシック" w:hint="eastAsia"/>
          <w:sz w:val="24"/>
          <w:szCs w:val="24"/>
          <w:lang w:eastAsia="ja-JP"/>
        </w:rPr>
        <w:t>大分県社会福祉介護研修センター</w:t>
      </w:r>
      <w:r w:rsidR="00403ABB" w:rsidRPr="003B65D4">
        <w:rPr>
          <w:rFonts w:asciiTheme="minorEastAsia" w:hAnsiTheme="minorEastAsia" w:cs="ＭＳ Ｐゴシック"/>
          <w:sz w:val="24"/>
          <w:szCs w:val="24"/>
          <w:lang w:eastAsia="ja-JP"/>
        </w:rPr>
        <w:t>との情報共有に必要な通信施設の設備を保有し、常時連絡がとれる体制が整っていること（インターネット接続環境があることを前提とする）。</w:t>
      </w:r>
    </w:p>
    <w:p w14:paraId="67D22ECD" w14:textId="5BCB1034" w:rsidR="00403ABB" w:rsidRPr="003B65D4" w:rsidRDefault="00FC088A"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Pr>
          <w:rFonts w:asciiTheme="minorEastAsia" w:hAnsiTheme="minorEastAsia" w:cs="ＭＳ Ｐゴシック" w:hint="eastAsia"/>
          <w:sz w:val="24"/>
          <w:szCs w:val="24"/>
          <w:lang w:eastAsia="ja-JP"/>
        </w:rPr>
        <w:t>（４）</w:t>
      </w:r>
      <w:r w:rsidR="00403ABB" w:rsidRPr="003B65D4">
        <w:rPr>
          <w:rFonts w:asciiTheme="minorEastAsia" w:hAnsiTheme="minorEastAsia" w:cs="ＭＳ Ｐゴシック"/>
          <w:sz w:val="24"/>
          <w:szCs w:val="24"/>
          <w:lang w:eastAsia="ja-JP"/>
        </w:rPr>
        <w:t>宗教活動または政治活動を主たる目的とする者でないこと。</w:t>
      </w:r>
    </w:p>
    <w:p w14:paraId="055A5ECB" w14:textId="61B7EB75" w:rsidR="00403ABB" w:rsidRDefault="00FC088A" w:rsidP="007B5FF4">
      <w:pPr>
        <w:spacing w:before="100" w:beforeAutospacing="1" w:after="100" w:afterAutospacing="1" w:line="340" w:lineRule="exact"/>
        <w:ind w:left="480" w:hangingChars="200" w:hanging="480"/>
        <w:contextualSpacing/>
        <w:rPr>
          <w:rFonts w:asciiTheme="minorEastAsia" w:hAnsiTheme="minorEastAsia" w:cs="ＭＳ Ｐゴシック"/>
          <w:sz w:val="24"/>
          <w:szCs w:val="24"/>
          <w:lang w:eastAsia="ja-JP"/>
        </w:rPr>
      </w:pPr>
      <w:r>
        <w:rPr>
          <w:rFonts w:asciiTheme="minorEastAsia" w:hAnsiTheme="minorEastAsia" w:cs="ＭＳ Ｐゴシック" w:hint="eastAsia"/>
          <w:sz w:val="24"/>
          <w:szCs w:val="24"/>
          <w:lang w:eastAsia="ja-JP"/>
        </w:rPr>
        <w:t>（５）</w:t>
      </w:r>
      <w:r w:rsidR="00403ABB" w:rsidRPr="003B65D4">
        <w:rPr>
          <w:rFonts w:asciiTheme="minorEastAsia" w:hAnsiTheme="minorEastAsia" w:cs="ＭＳ Ｐゴシック"/>
          <w:sz w:val="24"/>
          <w:szCs w:val="24"/>
          <w:lang w:eastAsia="ja-JP"/>
        </w:rPr>
        <w:t>特定の公職者（その候補者を含む。）又は政党を推薦し、支持し、又は反対することを目的とするものではないこと。</w:t>
      </w:r>
    </w:p>
    <w:p w14:paraId="06D3E6CB" w14:textId="5AC32A34" w:rsidR="00B033D1" w:rsidRDefault="00FC088A" w:rsidP="00B033D1">
      <w:pPr>
        <w:spacing w:before="100" w:beforeAutospacing="1" w:after="100" w:afterAutospacing="1" w:line="340" w:lineRule="exact"/>
        <w:ind w:left="480" w:hangingChars="200" w:hanging="480"/>
        <w:contextualSpacing/>
        <w:rPr>
          <w:rFonts w:asciiTheme="minorEastAsia" w:hAnsiTheme="minorEastAsia" w:cs="ＭＳ Ｐゴシック"/>
          <w:sz w:val="24"/>
          <w:szCs w:val="24"/>
          <w:lang w:eastAsia="ja-JP"/>
        </w:rPr>
      </w:pPr>
      <w:r>
        <w:rPr>
          <w:rFonts w:asciiTheme="minorEastAsia" w:hAnsiTheme="minorEastAsia" w:cs="ＭＳ Ｐゴシック" w:hint="eastAsia"/>
          <w:sz w:val="24"/>
          <w:szCs w:val="24"/>
          <w:lang w:eastAsia="ja-JP"/>
        </w:rPr>
        <w:t>（６）</w:t>
      </w:r>
      <w:r w:rsidR="00403ABB" w:rsidRPr="003B65D4">
        <w:rPr>
          <w:rFonts w:asciiTheme="minorEastAsia" w:hAnsiTheme="minorEastAsia" w:cs="ＭＳ Ｐゴシック"/>
          <w:sz w:val="24"/>
          <w:szCs w:val="24"/>
          <w:lang w:eastAsia="ja-JP"/>
        </w:rPr>
        <w:t>自己又は自己の役員等が、次のいずれにも該当しない者であること及び次の各号に掲げる者が、その経営に実質的に関与していないこと。</w:t>
      </w:r>
    </w:p>
    <w:p w14:paraId="28497E02" w14:textId="76546C12" w:rsidR="00FC088A" w:rsidRDefault="00403ABB" w:rsidP="00FC088A">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ア</w:t>
      </w:r>
      <w:r w:rsidR="00FC088A">
        <w:rPr>
          <w:rFonts w:asciiTheme="minorEastAsia" w:hAnsiTheme="minorEastAsia" w:cs="ＭＳ Ｐゴシック" w:hint="eastAsia"/>
          <w:sz w:val="24"/>
          <w:szCs w:val="24"/>
          <w:lang w:eastAsia="ja-JP"/>
        </w:rPr>
        <w:t xml:space="preserve">　</w:t>
      </w:r>
      <w:r w:rsidRPr="003B65D4">
        <w:rPr>
          <w:rFonts w:asciiTheme="minorEastAsia" w:hAnsiTheme="minorEastAsia" w:cs="ＭＳ Ｐゴシック"/>
          <w:sz w:val="24"/>
          <w:szCs w:val="24"/>
          <w:lang w:eastAsia="ja-JP"/>
        </w:rPr>
        <w:t>暴力団（暴力団員による不当な行為の防止等に関する法律（平成3年法律第</w:t>
      </w:r>
    </w:p>
    <w:p w14:paraId="6F4E7AE2" w14:textId="0E8F3DFB" w:rsidR="00403ABB" w:rsidRPr="003B65D4" w:rsidRDefault="00403ABB" w:rsidP="00FC088A">
      <w:pPr>
        <w:spacing w:before="100" w:beforeAutospacing="1" w:after="100" w:afterAutospacing="1" w:line="340" w:lineRule="exact"/>
        <w:ind w:firstLineChars="300" w:firstLine="72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77号）第2条第2号に規定する暴力団をいう。以下同じ。）</w:t>
      </w:r>
    </w:p>
    <w:p w14:paraId="30CD2212" w14:textId="78956582" w:rsidR="00403ABB" w:rsidRPr="003B65D4" w:rsidRDefault="00403ABB" w:rsidP="00FC088A">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イ</w:t>
      </w:r>
      <w:r w:rsidR="00FC088A">
        <w:rPr>
          <w:rFonts w:asciiTheme="minorEastAsia" w:hAnsiTheme="minorEastAsia" w:cs="ＭＳ Ｐゴシック" w:hint="eastAsia"/>
          <w:sz w:val="24"/>
          <w:szCs w:val="24"/>
          <w:lang w:eastAsia="ja-JP"/>
        </w:rPr>
        <w:t xml:space="preserve">　</w:t>
      </w:r>
      <w:r w:rsidRPr="003B65D4">
        <w:rPr>
          <w:rFonts w:asciiTheme="minorEastAsia" w:hAnsiTheme="minorEastAsia" w:cs="ＭＳ Ｐゴシック"/>
          <w:sz w:val="24"/>
          <w:szCs w:val="24"/>
          <w:lang w:eastAsia="ja-JP"/>
        </w:rPr>
        <w:t>暴力団員（同法第2条第6号に規定する暴力団員をいう。以下同じ。）</w:t>
      </w:r>
    </w:p>
    <w:p w14:paraId="48A0CAA8" w14:textId="1ACD17F0" w:rsidR="00403ABB" w:rsidRPr="003B65D4" w:rsidRDefault="00403ABB" w:rsidP="00FC088A">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ウ</w:t>
      </w:r>
      <w:r w:rsidR="00FC088A">
        <w:rPr>
          <w:rFonts w:asciiTheme="minorEastAsia" w:hAnsiTheme="minorEastAsia" w:cs="ＭＳ Ｐゴシック" w:hint="eastAsia"/>
          <w:sz w:val="24"/>
          <w:szCs w:val="24"/>
          <w:lang w:eastAsia="ja-JP"/>
        </w:rPr>
        <w:t xml:space="preserve">　</w:t>
      </w:r>
      <w:r w:rsidRPr="003B65D4">
        <w:rPr>
          <w:rFonts w:asciiTheme="minorEastAsia" w:hAnsiTheme="minorEastAsia" w:cs="ＭＳ Ｐゴシック"/>
          <w:sz w:val="24"/>
          <w:szCs w:val="24"/>
          <w:lang w:eastAsia="ja-JP"/>
        </w:rPr>
        <w:t>暴力団員が役員となっている事業者</w:t>
      </w:r>
    </w:p>
    <w:p w14:paraId="5B8B58C2" w14:textId="52FDFD56" w:rsidR="00403ABB" w:rsidRPr="003B65D4" w:rsidRDefault="00403ABB" w:rsidP="00FC088A">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エ</w:t>
      </w:r>
      <w:r w:rsidR="00FC088A">
        <w:rPr>
          <w:rFonts w:asciiTheme="minorEastAsia" w:hAnsiTheme="minorEastAsia" w:cs="ＭＳ Ｐゴシック" w:hint="eastAsia"/>
          <w:sz w:val="24"/>
          <w:szCs w:val="24"/>
          <w:lang w:eastAsia="ja-JP"/>
        </w:rPr>
        <w:t xml:space="preserve">　</w:t>
      </w:r>
      <w:r w:rsidRPr="003B65D4">
        <w:rPr>
          <w:rFonts w:asciiTheme="minorEastAsia" w:hAnsiTheme="minorEastAsia" w:cs="ＭＳ Ｐゴシック"/>
          <w:sz w:val="24"/>
          <w:szCs w:val="24"/>
          <w:lang w:eastAsia="ja-JP"/>
        </w:rPr>
        <w:t>暴力団員であることを知りながら、その者を雇用・使用している者</w:t>
      </w:r>
    </w:p>
    <w:p w14:paraId="685B3864" w14:textId="77777777" w:rsidR="00FC088A" w:rsidRDefault="00403ABB" w:rsidP="00FC088A">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オ</w:t>
      </w:r>
      <w:r w:rsidR="00FC088A">
        <w:rPr>
          <w:rFonts w:asciiTheme="minorEastAsia" w:hAnsiTheme="minorEastAsia" w:cs="ＭＳ Ｐゴシック" w:hint="eastAsia"/>
          <w:sz w:val="24"/>
          <w:szCs w:val="24"/>
          <w:lang w:eastAsia="ja-JP"/>
        </w:rPr>
        <w:t xml:space="preserve">　</w:t>
      </w:r>
      <w:r w:rsidRPr="003B65D4">
        <w:rPr>
          <w:rFonts w:asciiTheme="minorEastAsia" w:hAnsiTheme="minorEastAsia" w:cs="ＭＳ Ｐゴシック"/>
          <w:sz w:val="24"/>
          <w:szCs w:val="24"/>
          <w:lang w:eastAsia="ja-JP"/>
        </w:rPr>
        <w:t>暴力団員であることを知りながら、その者と下請契約又は資材、原材料の購入</w:t>
      </w:r>
    </w:p>
    <w:p w14:paraId="0BD9007E" w14:textId="68FA60AA" w:rsidR="00403ABB" w:rsidRPr="003B65D4" w:rsidRDefault="00403ABB" w:rsidP="00FC088A">
      <w:pPr>
        <w:spacing w:before="100" w:beforeAutospacing="1" w:after="100" w:afterAutospacing="1" w:line="340" w:lineRule="exact"/>
        <w:ind w:firstLineChars="300" w:firstLine="72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lastRenderedPageBreak/>
        <w:t>契約等を締結している者</w:t>
      </w:r>
    </w:p>
    <w:p w14:paraId="1EF49879" w14:textId="4A2B98E9" w:rsidR="00403ABB" w:rsidRPr="003B65D4" w:rsidRDefault="00403ABB" w:rsidP="00FC088A">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カ</w:t>
      </w:r>
      <w:r w:rsidR="00FC088A">
        <w:rPr>
          <w:rFonts w:asciiTheme="minorEastAsia" w:hAnsiTheme="minorEastAsia" w:cs="ＭＳ Ｐゴシック" w:hint="eastAsia"/>
          <w:sz w:val="24"/>
          <w:szCs w:val="24"/>
          <w:lang w:eastAsia="ja-JP"/>
        </w:rPr>
        <w:t xml:space="preserve">　</w:t>
      </w:r>
      <w:r w:rsidRPr="003B65D4">
        <w:rPr>
          <w:rFonts w:asciiTheme="minorEastAsia" w:hAnsiTheme="minorEastAsia" w:cs="ＭＳ Ｐゴシック"/>
          <w:sz w:val="24"/>
          <w:szCs w:val="24"/>
          <w:lang w:eastAsia="ja-JP"/>
        </w:rPr>
        <w:t>暴力団（員）に経済上の利益や便宜を供与している者</w:t>
      </w:r>
    </w:p>
    <w:p w14:paraId="560B7698" w14:textId="77777777" w:rsidR="00FC088A" w:rsidRDefault="00403ABB" w:rsidP="00FC088A">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キ</w:t>
      </w:r>
      <w:r w:rsidR="00FC088A">
        <w:rPr>
          <w:rFonts w:asciiTheme="minorEastAsia" w:hAnsiTheme="minorEastAsia" w:cs="ＭＳ Ｐゴシック" w:hint="eastAsia"/>
          <w:sz w:val="24"/>
          <w:szCs w:val="24"/>
          <w:lang w:eastAsia="ja-JP"/>
        </w:rPr>
        <w:t xml:space="preserve">　</w:t>
      </w:r>
      <w:r w:rsidRPr="003B65D4">
        <w:rPr>
          <w:rFonts w:asciiTheme="minorEastAsia" w:hAnsiTheme="minorEastAsia" w:cs="ＭＳ Ｐゴシック"/>
          <w:sz w:val="24"/>
          <w:szCs w:val="24"/>
          <w:lang w:eastAsia="ja-JP"/>
        </w:rPr>
        <w:t>役員等が暴力団（員）と社会通念上ふさわしくない交際を有するなど社会的に</w:t>
      </w:r>
    </w:p>
    <w:p w14:paraId="288A245D" w14:textId="7590FB74" w:rsidR="00403ABB" w:rsidRPr="003B65D4" w:rsidRDefault="00403ABB" w:rsidP="00FC088A">
      <w:pPr>
        <w:spacing w:before="100" w:beforeAutospacing="1" w:after="100" w:afterAutospacing="1" w:line="340" w:lineRule="exact"/>
        <w:ind w:firstLineChars="300" w:firstLine="72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非難される関係を有している者</w:t>
      </w:r>
    </w:p>
    <w:p w14:paraId="56A1C56C" w14:textId="4FB3B7BE" w:rsidR="00403ABB" w:rsidRPr="003B65D4" w:rsidRDefault="00403ABB" w:rsidP="00FC088A">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ク</w:t>
      </w:r>
      <w:r w:rsidR="00FC088A">
        <w:rPr>
          <w:rFonts w:asciiTheme="minorEastAsia" w:hAnsiTheme="minorEastAsia" w:cs="ＭＳ Ｐゴシック" w:hint="eastAsia"/>
          <w:sz w:val="24"/>
          <w:szCs w:val="24"/>
          <w:lang w:eastAsia="ja-JP"/>
        </w:rPr>
        <w:t xml:space="preserve">　</w:t>
      </w:r>
      <w:r w:rsidRPr="003B65D4">
        <w:rPr>
          <w:rFonts w:asciiTheme="minorEastAsia" w:hAnsiTheme="minorEastAsia" w:cs="ＭＳ Ｐゴシック"/>
          <w:sz w:val="24"/>
          <w:szCs w:val="24"/>
          <w:lang w:eastAsia="ja-JP"/>
        </w:rPr>
        <w:t>暴力団又は暴力団員であることを知りながらこれらを利用している者</w:t>
      </w:r>
    </w:p>
    <w:p w14:paraId="171F9E92" w14:textId="77777777" w:rsidR="00403ABB" w:rsidRPr="003B65D4" w:rsidRDefault="00403ABB" w:rsidP="00FC088A">
      <w:pPr>
        <w:spacing w:before="100" w:beforeAutospacing="1" w:after="100" w:afterAutospacing="1" w:line="340" w:lineRule="exact"/>
        <w:ind w:firstLineChars="100" w:firstLine="24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※本要件確認のため、大分県警察本部に照会する場合がある。</w:t>
      </w:r>
    </w:p>
    <w:p w14:paraId="10E84DFA" w14:textId="77777777" w:rsidR="006B0CD1" w:rsidRPr="003B65D4" w:rsidRDefault="006B0CD1" w:rsidP="001F068F">
      <w:pPr>
        <w:spacing w:before="100" w:beforeAutospacing="1" w:after="100" w:afterAutospacing="1" w:line="340" w:lineRule="exact"/>
        <w:contextualSpacing/>
        <w:rPr>
          <w:rFonts w:asciiTheme="minorEastAsia" w:hAnsiTheme="minorEastAsia" w:cs="ＭＳ Ｐゴシック"/>
          <w:sz w:val="24"/>
          <w:szCs w:val="24"/>
          <w:lang w:eastAsia="ja-JP"/>
        </w:rPr>
      </w:pPr>
    </w:p>
    <w:p w14:paraId="790A9B79" w14:textId="77777777" w:rsidR="00BD4BC3" w:rsidRPr="003B65D4" w:rsidRDefault="00BD4BC3" w:rsidP="001F068F">
      <w:pPr>
        <w:spacing w:afterLines="50" w:after="120" w:line="340" w:lineRule="exact"/>
        <w:rPr>
          <w:rFonts w:asciiTheme="minorEastAsia" w:hAnsiTheme="minorEastAsia" w:cs="ＭＳ Ｐゴシック"/>
          <w:b/>
          <w:bCs/>
          <w:sz w:val="28"/>
          <w:szCs w:val="28"/>
          <w:lang w:eastAsia="ja-JP"/>
        </w:rPr>
      </w:pPr>
      <w:r w:rsidRPr="003B65D4">
        <w:rPr>
          <w:rFonts w:asciiTheme="minorEastAsia" w:hAnsiTheme="minorEastAsia" w:cs="ＭＳ Ｐゴシック"/>
          <w:b/>
          <w:bCs/>
          <w:sz w:val="28"/>
          <w:szCs w:val="28"/>
          <w:lang w:eastAsia="ja-JP"/>
        </w:rPr>
        <w:t>３　提案審査への応募</w:t>
      </w:r>
    </w:p>
    <w:p w14:paraId="26FB5D9B" w14:textId="77777777" w:rsidR="00BD4BC3" w:rsidRPr="003B65D4" w:rsidRDefault="00BD4BC3" w:rsidP="00FC088A">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（１）提出書類</w:t>
      </w:r>
    </w:p>
    <w:p w14:paraId="1442C579" w14:textId="3C9CCDB7"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zh-CN"/>
        </w:rPr>
      </w:pPr>
      <w:r w:rsidRPr="003B65D4">
        <w:rPr>
          <w:rFonts w:asciiTheme="minorEastAsia" w:hAnsiTheme="minorEastAsia" w:cs="ＭＳ Ｐゴシック"/>
          <w:sz w:val="24"/>
          <w:szCs w:val="24"/>
          <w:lang w:eastAsia="zh-CN"/>
        </w:rPr>
        <w:t>①企画提案競技参加申込書</w:t>
      </w:r>
      <w:r w:rsidR="004355F8" w:rsidRPr="003B65D4">
        <w:rPr>
          <w:rFonts w:asciiTheme="minorEastAsia" w:hAnsiTheme="minorEastAsia" w:cs="ＭＳ Ｐゴシック" w:hint="eastAsia"/>
          <w:sz w:val="24"/>
          <w:szCs w:val="24"/>
          <w:lang w:eastAsia="zh-CN"/>
        </w:rPr>
        <w:t>（様式１）</w:t>
      </w:r>
    </w:p>
    <w:p w14:paraId="609E7558" w14:textId="668CA937"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zh-CN"/>
        </w:rPr>
      </w:pPr>
      <w:r w:rsidRPr="003B65D4">
        <w:rPr>
          <w:rFonts w:asciiTheme="minorEastAsia" w:hAnsiTheme="minorEastAsia" w:cs="ＭＳ Ｐゴシック"/>
          <w:sz w:val="24"/>
          <w:szCs w:val="24"/>
          <w:lang w:eastAsia="zh-CN"/>
        </w:rPr>
        <w:t>②企画提案書</w:t>
      </w:r>
    </w:p>
    <w:p w14:paraId="3A088843" w14:textId="3D44849D"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zh-CN"/>
        </w:rPr>
      </w:pPr>
      <w:r w:rsidRPr="003B65D4">
        <w:rPr>
          <w:rFonts w:asciiTheme="minorEastAsia" w:hAnsiTheme="minorEastAsia" w:cs="ＭＳ Ｐゴシック"/>
          <w:sz w:val="24"/>
          <w:szCs w:val="24"/>
          <w:lang w:eastAsia="zh-CN"/>
        </w:rPr>
        <w:t>③業務実績調書</w:t>
      </w:r>
    </w:p>
    <w:p w14:paraId="74603D44" w14:textId="08A04884"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④見積書及び見積明細書</w:t>
      </w:r>
    </w:p>
    <w:p w14:paraId="2B1B4C1F" w14:textId="080A9C64"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⑤誓約書</w:t>
      </w:r>
      <w:r w:rsidR="004355F8" w:rsidRPr="003B65D4">
        <w:rPr>
          <w:rFonts w:asciiTheme="minorEastAsia" w:hAnsiTheme="minorEastAsia" w:cs="ＭＳ Ｐゴシック" w:hint="eastAsia"/>
          <w:sz w:val="24"/>
          <w:szCs w:val="24"/>
          <w:lang w:eastAsia="ja-JP"/>
        </w:rPr>
        <w:t>（様式４）</w:t>
      </w:r>
    </w:p>
    <w:p w14:paraId="514402D3"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（２）提出期限</w:t>
      </w:r>
    </w:p>
    <w:p w14:paraId="392D3005" w14:textId="1A1E50CB"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zh-CN"/>
        </w:rPr>
      </w:pPr>
      <w:r w:rsidRPr="003B65D4">
        <w:rPr>
          <w:rFonts w:asciiTheme="minorEastAsia" w:hAnsiTheme="minorEastAsia" w:cs="ＭＳ Ｐゴシック"/>
          <w:sz w:val="24"/>
          <w:szCs w:val="24"/>
          <w:lang w:eastAsia="zh-CN"/>
        </w:rPr>
        <w:t>①参加申込書</w:t>
      </w:r>
    </w:p>
    <w:p w14:paraId="159801B7" w14:textId="0689B801" w:rsidR="00BD4BC3" w:rsidRPr="003B65D4" w:rsidRDefault="00BD4BC3" w:rsidP="007B5FF4">
      <w:pPr>
        <w:spacing w:before="100" w:beforeAutospacing="1" w:after="100" w:afterAutospacing="1" w:line="340" w:lineRule="exact"/>
        <w:ind w:firstLineChars="400" w:firstLine="960"/>
        <w:contextualSpacing/>
        <w:rPr>
          <w:rFonts w:asciiTheme="minorEastAsia" w:hAnsiTheme="minorEastAsia" w:cs="ＭＳ Ｐゴシック"/>
          <w:sz w:val="24"/>
          <w:szCs w:val="24"/>
          <w:lang w:eastAsia="zh-CN"/>
        </w:rPr>
      </w:pPr>
      <w:r w:rsidRPr="003B65D4">
        <w:rPr>
          <w:rFonts w:asciiTheme="minorEastAsia" w:hAnsiTheme="minorEastAsia" w:cs="ＭＳ Ｐゴシック"/>
          <w:sz w:val="24"/>
          <w:szCs w:val="24"/>
          <w:lang w:eastAsia="zh-CN"/>
        </w:rPr>
        <w:t>令和８年</w:t>
      </w:r>
      <w:r w:rsidR="007B5FF4" w:rsidRPr="003B65D4">
        <w:rPr>
          <w:rFonts w:asciiTheme="minorEastAsia" w:hAnsiTheme="minorEastAsia" w:cs="ＭＳ Ｐゴシック" w:hint="eastAsia"/>
          <w:sz w:val="24"/>
          <w:szCs w:val="24"/>
          <w:lang w:eastAsia="zh-CN"/>
        </w:rPr>
        <w:t>７</w:t>
      </w:r>
      <w:r w:rsidRPr="003B65D4">
        <w:rPr>
          <w:rFonts w:asciiTheme="minorEastAsia" w:hAnsiTheme="minorEastAsia" w:cs="ＭＳ Ｐゴシック"/>
          <w:sz w:val="24"/>
          <w:szCs w:val="24"/>
          <w:lang w:eastAsia="zh-CN"/>
        </w:rPr>
        <w:t>月</w:t>
      </w:r>
      <w:r w:rsidR="007B5FF4" w:rsidRPr="003B65D4">
        <w:rPr>
          <w:rFonts w:asciiTheme="minorEastAsia" w:hAnsiTheme="minorEastAsia" w:cs="ＭＳ Ｐゴシック" w:hint="eastAsia"/>
          <w:sz w:val="24"/>
          <w:szCs w:val="24"/>
          <w:lang w:eastAsia="zh-CN"/>
        </w:rPr>
        <w:t>９</w:t>
      </w:r>
      <w:r w:rsidRPr="003B65D4">
        <w:rPr>
          <w:rFonts w:asciiTheme="minorEastAsia" w:hAnsiTheme="minorEastAsia" w:cs="ＭＳ Ｐゴシック"/>
          <w:sz w:val="24"/>
          <w:szCs w:val="24"/>
          <w:lang w:eastAsia="zh-CN"/>
        </w:rPr>
        <w:t>日（木）午後５時</w:t>
      </w:r>
    </w:p>
    <w:p w14:paraId="0386916A" w14:textId="180E3285"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zh-CN"/>
        </w:rPr>
      </w:pPr>
      <w:r w:rsidRPr="003B65D4">
        <w:rPr>
          <w:rFonts w:asciiTheme="minorEastAsia" w:hAnsiTheme="minorEastAsia" w:cs="ＭＳ Ｐゴシック"/>
          <w:sz w:val="24"/>
          <w:szCs w:val="24"/>
          <w:lang w:eastAsia="zh-CN"/>
        </w:rPr>
        <w:t>②企画提案書等</w:t>
      </w:r>
    </w:p>
    <w:p w14:paraId="5C85515E" w14:textId="60BD4844" w:rsidR="00BD4BC3" w:rsidRPr="003B65D4" w:rsidRDefault="00BD4BC3" w:rsidP="007B5FF4">
      <w:pPr>
        <w:spacing w:before="100" w:beforeAutospacing="1" w:after="100" w:afterAutospacing="1" w:line="340" w:lineRule="exact"/>
        <w:ind w:firstLineChars="400" w:firstLine="960"/>
        <w:contextualSpacing/>
        <w:rPr>
          <w:rFonts w:asciiTheme="minorEastAsia" w:hAnsiTheme="minorEastAsia" w:cs="ＭＳ Ｐゴシック"/>
          <w:sz w:val="24"/>
          <w:szCs w:val="24"/>
          <w:lang w:eastAsia="zh-CN"/>
        </w:rPr>
      </w:pPr>
      <w:r w:rsidRPr="003B65D4">
        <w:rPr>
          <w:rFonts w:asciiTheme="minorEastAsia" w:hAnsiTheme="minorEastAsia" w:cs="ＭＳ Ｐゴシック"/>
          <w:sz w:val="24"/>
          <w:szCs w:val="24"/>
          <w:lang w:eastAsia="zh-CN"/>
        </w:rPr>
        <w:t>令和８年</w:t>
      </w:r>
      <w:r w:rsidR="007B5FF4" w:rsidRPr="003B65D4">
        <w:rPr>
          <w:rFonts w:asciiTheme="minorEastAsia" w:hAnsiTheme="minorEastAsia" w:cs="ＭＳ Ｐゴシック" w:hint="eastAsia"/>
          <w:sz w:val="24"/>
          <w:szCs w:val="24"/>
          <w:lang w:eastAsia="zh-CN"/>
        </w:rPr>
        <w:t>７</w:t>
      </w:r>
      <w:r w:rsidRPr="003B65D4">
        <w:rPr>
          <w:rFonts w:asciiTheme="minorEastAsia" w:hAnsiTheme="minorEastAsia" w:cs="ＭＳ Ｐゴシック"/>
          <w:sz w:val="24"/>
          <w:szCs w:val="24"/>
          <w:lang w:eastAsia="zh-CN"/>
        </w:rPr>
        <w:t>月</w:t>
      </w:r>
      <w:r w:rsidR="007B5FF4" w:rsidRPr="003B65D4">
        <w:rPr>
          <w:rFonts w:asciiTheme="minorEastAsia" w:hAnsiTheme="minorEastAsia" w:cs="ＭＳ Ｐゴシック" w:hint="eastAsia"/>
          <w:sz w:val="24"/>
          <w:szCs w:val="24"/>
          <w:lang w:eastAsia="zh-CN"/>
        </w:rPr>
        <w:t>１６</w:t>
      </w:r>
      <w:r w:rsidRPr="003B65D4">
        <w:rPr>
          <w:rFonts w:asciiTheme="minorEastAsia" w:hAnsiTheme="minorEastAsia" w:cs="ＭＳ Ｐゴシック"/>
          <w:sz w:val="24"/>
          <w:szCs w:val="24"/>
          <w:lang w:eastAsia="zh-CN"/>
        </w:rPr>
        <w:t>日（木）午後５時</w:t>
      </w:r>
    </w:p>
    <w:p w14:paraId="018F7664"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（３）提出方法</w:t>
      </w:r>
    </w:p>
    <w:p w14:paraId="77BD9BBD" w14:textId="77777777" w:rsidR="00BD4BC3" w:rsidRPr="003B65D4" w:rsidRDefault="00BD4BC3" w:rsidP="00FC088A">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電子メールにより提出すること。</w:t>
      </w:r>
    </w:p>
    <w:p w14:paraId="4CFF85C4" w14:textId="77777777" w:rsidR="006B0CD1" w:rsidRPr="003B65D4" w:rsidRDefault="006B0CD1" w:rsidP="001F068F">
      <w:pPr>
        <w:spacing w:before="100" w:beforeAutospacing="1" w:after="100" w:afterAutospacing="1" w:line="340" w:lineRule="exact"/>
        <w:contextualSpacing/>
        <w:rPr>
          <w:rFonts w:asciiTheme="minorEastAsia" w:hAnsiTheme="minorEastAsia" w:cs="ＭＳ Ｐゴシック"/>
          <w:sz w:val="24"/>
          <w:szCs w:val="24"/>
          <w:lang w:eastAsia="ja-JP"/>
        </w:rPr>
      </w:pPr>
    </w:p>
    <w:p w14:paraId="400C9174" w14:textId="0F20A078" w:rsidR="00BD4BC3" w:rsidRPr="003B65D4" w:rsidRDefault="00BD4BC3" w:rsidP="001F068F">
      <w:pPr>
        <w:spacing w:afterLines="50" w:after="120" w:line="340" w:lineRule="exact"/>
        <w:rPr>
          <w:rFonts w:asciiTheme="minorEastAsia" w:hAnsiTheme="minorEastAsia" w:cs="ＭＳ Ｐゴシック"/>
          <w:b/>
          <w:bCs/>
          <w:sz w:val="28"/>
          <w:szCs w:val="28"/>
          <w:lang w:eastAsia="ja-JP"/>
        </w:rPr>
      </w:pPr>
      <w:r w:rsidRPr="003B65D4">
        <w:rPr>
          <w:rFonts w:asciiTheme="minorEastAsia" w:hAnsiTheme="minorEastAsia" w:cs="ＭＳ Ｐゴシック"/>
          <w:b/>
          <w:bCs/>
          <w:sz w:val="28"/>
          <w:szCs w:val="28"/>
          <w:lang w:eastAsia="ja-JP"/>
        </w:rPr>
        <w:t xml:space="preserve">４　</w:t>
      </w:r>
      <w:r w:rsidR="00B033D1" w:rsidRPr="00B033D1">
        <w:rPr>
          <w:rFonts w:asciiTheme="minorEastAsia" w:hAnsiTheme="minorEastAsia" w:cs="ＭＳ Ｐゴシック"/>
          <w:b/>
          <w:bCs/>
          <w:sz w:val="28"/>
          <w:szCs w:val="28"/>
          <w:lang w:eastAsia="ja-JP"/>
        </w:rPr>
        <w:t>質問及び資料提供</w:t>
      </w:r>
    </w:p>
    <w:p w14:paraId="33A0E26C" w14:textId="50EC98DF" w:rsidR="00BD4BC3" w:rsidRPr="003B65D4" w:rsidRDefault="00BD4BC3" w:rsidP="00B033D1">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（１）受付期間</w:t>
      </w:r>
      <w:r w:rsidR="00B033D1">
        <w:rPr>
          <w:rFonts w:asciiTheme="minorEastAsia" w:hAnsiTheme="minorEastAsia" w:cs="ＭＳ Ｐゴシック" w:hint="eastAsia"/>
          <w:sz w:val="24"/>
          <w:szCs w:val="24"/>
          <w:lang w:eastAsia="ja-JP"/>
        </w:rPr>
        <w:t>：</w:t>
      </w:r>
      <w:r w:rsidRPr="003B65D4">
        <w:rPr>
          <w:rFonts w:asciiTheme="minorEastAsia" w:hAnsiTheme="minorEastAsia" w:cs="ＭＳ Ｐゴシック"/>
          <w:sz w:val="24"/>
          <w:szCs w:val="24"/>
          <w:lang w:eastAsia="ja-JP"/>
        </w:rPr>
        <w:t>公告日から令和８年６月</w:t>
      </w:r>
      <w:r w:rsidR="00626855">
        <w:rPr>
          <w:rFonts w:asciiTheme="minorEastAsia" w:hAnsiTheme="minorEastAsia" w:cs="ＭＳ Ｐゴシック" w:hint="eastAsia"/>
          <w:sz w:val="24"/>
          <w:szCs w:val="24"/>
          <w:lang w:eastAsia="ja-JP"/>
        </w:rPr>
        <w:t>３０</w:t>
      </w:r>
      <w:r w:rsidRPr="003B65D4">
        <w:rPr>
          <w:rFonts w:asciiTheme="minorEastAsia" w:hAnsiTheme="minorEastAsia" w:cs="ＭＳ Ｐゴシック"/>
          <w:sz w:val="24"/>
          <w:szCs w:val="24"/>
          <w:lang w:eastAsia="ja-JP"/>
        </w:rPr>
        <w:t>日（火）午後５時まで</w:t>
      </w:r>
    </w:p>
    <w:p w14:paraId="3234608A" w14:textId="77C0B08F" w:rsidR="00BD4BC3" w:rsidRPr="003B65D4" w:rsidRDefault="00BD4BC3" w:rsidP="00B033D1">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（２）提出方法</w:t>
      </w:r>
      <w:r w:rsidR="00B033D1">
        <w:rPr>
          <w:rFonts w:asciiTheme="minorEastAsia" w:hAnsiTheme="minorEastAsia" w:cs="ＭＳ Ｐゴシック" w:hint="eastAsia"/>
          <w:sz w:val="24"/>
          <w:szCs w:val="24"/>
          <w:lang w:eastAsia="ja-JP"/>
        </w:rPr>
        <w:t>：</w:t>
      </w:r>
      <w:r w:rsidR="004355F8" w:rsidRPr="003B65D4">
        <w:rPr>
          <w:rFonts w:asciiTheme="minorEastAsia" w:hAnsiTheme="minorEastAsia" w:cs="ＭＳ Ｐゴシック" w:hint="eastAsia"/>
          <w:sz w:val="24"/>
          <w:szCs w:val="24"/>
          <w:lang w:eastAsia="ja-JP"/>
        </w:rPr>
        <w:t>質問書（様式２）により</w:t>
      </w:r>
      <w:r w:rsidRPr="003B65D4">
        <w:rPr>
          <w:rFonts w:asciiTheme="minorEastAsia" w:hAnsiTheme="minorEastAsia" w:cs="ＭＳ Ｐゴシック"/>
          <w:sz w:val="24"/>
          <w:szCs w:val="24"/>
          <w:lang w:eastAsia="ja-JP"/>
        </w:rPr>
        <w:t>電子メール</w:t>
      </w:r>
      <w:r w:rsidR="004355F8" w:rsidRPr="003B65D4">
        <w:rPr>
          <w:rFonts w:asciiTheme="minorEastAsia" w:hAnsiTheme="minorEastAsia" w:cs="ＭＳ Ｐゴシック" w:hint="eastAsia"/>
          <w:sz w:val="24"/>
          <w:szCs w:val="24"/>
          <w:lang w:eastAsia="ja-JP"/>
        </w:rPr>
        <w:t>で</w:t>
      </w:r>
      <w:r w:rsidRPr="003B65D4">
        <w:rPr>
          <w:rFonts w:asciiTheme="minorEastAsia" w:hAnsiTheme="minorEastAsia" w:cs="ＭＳ Ｐゴシック"/>
          <w:sz w:val="24"/>
          <w:szCs w:val="24"/>
          <w:lang w:eastAsia="ja-JP"/>
        </w:rPr>
        <w:t>提出すること。</w:t>
      </w:r>
    </w:p>
    <w:p w14:paraId="27274498" w14:textId="1954B5B4" w:rsidR="00BD4BC3" w:rsidRDefault="00BD4BC3" w:rsidP="00FC088A">
      <w:pPr>
        <w:spacing w:before="100" w:beforeAutospacing="1" w:after="100" w:afterAutospacing="1" w:line="340" w:lineRule="exact"/>
        <w:ind w:left="1699" w:hangingChars="708" w:hanging="1699"/>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（３）回答方法</w:t>
      </w:r>
      <w:r w:rsidR="00B033D1">
        <w:rPr>
          <w:rFonts w:asciiTheme="minorEastAsia" w:hAnsiTheme="minorEastAsia" w:cs="ＭＳ Ｐゴシック" w:hint="eastAsia"/>
          <w:sz w:val="24"/>
          <w:szCs w:val="24"/>
          <w:lang w:eastAsia="ja-JP"/>
        </w:rPr>
        <w:t>：</w:t>
      </w:r>
      <w:r w:rsidRPr="003B65D4">
        <w:rPr>
          <w:rFonts w:asciiTheme="minorEastAsia" w:hAnsiTheme="minorEastAsia" w:cs="ＭＳ Ｐゴシック"/>
          <w:sz w:val="24"/>
          <w:szCs w:val="24"/>
          <w:lang w:eastAsia="ja-JP"/>
        </w:rPr>
        <w:t>質問者に回答するとともに、必要に応じて大分県社会福祉介護研修</w:t>
      </w:r>
      <w:r w:rsidR="00FC088A">
        <w:rPr>
          <w:rFonts w:asciiTheme="minorEastAsia" w:hAnsiTheme="minorEastAsia" w:cs="ＭＳ Ｐゴシック" w:hint="eastAsia"/>
          <w:sz w:val="24"/>
          <w:szCs w:val="24"/>
          <w:lang w:eastAsia="ja-JP"/>
        </w:rPr>
        <w:t>イ</w:t>
      </w:r>
      <w:r w:rsidRPr="003B65D4">
        <w:rPr>
          <w:rFonts w:asciiTheme="minorEastAsia" w:hAnsiTheme="minorEastAsia" w:cs="ＭＳ Ｐゴシック"/>
          <w:sz w:val="24"/>
          <w:szCs w:val="24"/>
          <w:lang w:eastAsia="ja-JP"/>
        </w:rPr>
        <w:t>ンターホームページに掲載する。</w:t>
      </w:r>
    </w:p>
    <w:p w14:paraId="0756DB51" w14:textId="7B525FBF" w:rsidR="00B033D1" w:rsidRPr="00B033D1" w:rsidRDefault="00B033D1" w:rsidP="00FC088A">
      <w:pPr>
        <w:spacing w:before="100" w:beforeAutospacing="1" w:after="100" w:afterAutospacing="1" w:line="340" w:lineRule="exact"/>
        <w:ind w:left="1699" w:hangingChars="708" w:hanging="1699"/>
        <w:contextualSpacing/>
        <w:rPr>
          <w:rFonts w:asciiTheme="minorEastAsia" w:hAnsiTheme="minorEastAsia" w:cs="ＭＳ Ｐゴシック"/>
          <w:sz w:val="24"/>
          <w:szCs w:val="24"/>
          <w:lang w:eastAsia="ja-JP"/>
        </w:rPr>
      </w:pPr>
      <w:r w:rsidRPr="00B033D1">
        <w:rPr>
          <w:rFonts w:asciiTheme="minorEastAsia" w:hAnsiTheme="minorEastAsia" w:cs="ＭＳ Ｐゴシック"/>
          <w:sz w:val="24"/>
          <w:szCs w:val="24"/>
          <w:lang w:eastAsia="ja-JP"/>
        </w:rPr>
        <w:t>（</w:t>
      </w:r>
      <w:r>
        <w:rPr>
          <w:rFonts w:asciiTheme="minorEastAsia" w:hAnsiTheme="minorEastAsia" w:cs="ＭＳ Ｐゴシック" w:hint="eastAsia"/>
          <w:sz w:val="24"/>
          <w:szCs w:val="24"/>
          <w:lang w:eastAsia="ja-JP"/>
        </w:rPr>
        <w:t>４</w:t>
      </w:r>
      <w:r w:rsidRPr="00B033D1">
        <w:rPr>
          <w:rFonts w:asciiTheme="minorEastAsia" w:hAnsiTheme="minorEastAsia" w:cs="ＭＳ Ｐゴシック"/>
          <w:sz w:val="24"/>
          <w:szCs w:val="24"/>
          <w:lang w:eastAsia="ja-JP"/>
        </w:rPr>
        <w:t>）情報提供</w:t>
      </w:r>
      <w:r>
        <w:rPr>
          <w:rFonts w:asciiTheme="minorEastAsia" w:hAnsiTheme="minorEastAsia" w:cs="ＭＳ Ｐゴシック" w:hint="eastAsia"/>
          <w:sz w:val="24"/>
          <w:szCs w:val="24"/>
          <w:lang w:eastAsia="ja-JP"/>
        </w:rPr>
        <w:t>：</w:t>
      </w:r>
      <w:r w:rsidRPr="00B033D1">
        <w:rPr>
          <w:rFonts w:asciiTheme="minorEastAsia" w:hAnsiTheme="minorEastAsia" w:cs="ＭＳ Ｐゴシック"/>
          <w:sz w:val="24"/>
          <w:szCs w:val="24"/>
          <w:lang w:eastAsia="ja-JP"/>
        </w:rPr>
        <w:t>参加申込書を提出し、参加資格を有すると認められた事業者に対しては、提案書作成に必要な範囲で、現行ホームページ及びサーバー環境に関する資料を提供する。</w:t>
      </w:r>
    </w:p>
    <w:p w14:paraId="132BF14C" w14:textId="7725BFA2" w:rsidR="001F068F" w:rsidRDefault="00B033D1" w:rsidP="00FC088A">
      <w:pPr>
        <w:spacing w:before="100" w:beforeAutospacing="1" w:after="100" w:afterAutospacing="1" w:line="340" w:lineRule="exact"/>
        <w:ind w:leftChars="773" w:left="1701" w:firstLineChars="116" w:firstLine="278"/>
        <w:contextualSpacing/>
        <w:rPr>
          <w:rFonts w:asciiTheme="minorEastAsia" w:hAnsiTheme="minorEastAsia" w:cs="ＭＳ Ｐゴシック"/>
          <w:sz w:val="24"/>
          <w:szCs w:val="24"/>
          <w:lang w:eastAsia="ja-JP"/>
        </w:rPr>
      </w:pPr>
      <w:r w:rsidRPr="00B033D1">
        <w:rPr>
          <w:rFonts w:asciiTheme="minorEastAsia" w:hAnsiTheme="minorEastAsia" w:cs="ＭＳ Ｐゴシック"/>
          <w:sz w:val="24"/>
          <w:szCs w:val="24"/>
          <w:lang w:eastAsia="ja-JP"/>
        </w:rPr>
        <w:t>提供を受けた資料及び情報は、本企画提案競技に係る提案書作成以外の目的に使用してはならない。</w:t>
      </w:r>
    </w:p>
    <w:p w14:paraId="6CC0E1B5" w14:textId="77777777" w:rsidR="00B033D1" w:rsidRPr="003B65D4" w:rsidRDefault="00B033D1" w:rsidP="00B033D1">
      <w:pPr>
        <w:spacing w:before="100" w:beforeAutospacing="1" w:after="100" w:afterAutospacing="1" w:line="340" w:lineRule="exact"/>
        <w:ind w:leftChars="900" w:left="1980"/>
        <w:contextualSpacing/>
        <w:rPr>
          <w:rFonts w:asciiTheme="minorEastAsia" w:hAnsiTheme="minorEastAsia" w:cs="ＭＳ Ｐゴシック"/>
          <w:sz w:val="24"/>
          <w:szCs w:val="24"/>
          <w:lang w:eastAsia="ja-JP"/>
        </w:rPr>
      </w:pPr>
    </w:p>
    <w:p w14:paraId="287F512A" w14:textId="77777777" w:rsidR="00BD4BC3" w:rsidRPr="003B65D4" w:rsidRDefault="00BD4BC3" w:rsidP="001F068F">
      <w:pPr>
        <w:spacing w:afterLines="50" w:after="120" w:line="340" w:lineRule="exact"/>
        <w:rPr>
          <w:rFonts w:asciiTheme="minorEastAsia" w:hAnsiTheme="minorEastAsia" w:cs="ＭＳ Ｐゴシック"/>
          <w:b/>
          <w:bCs/>
          <w:sz w:val="28"/>
          <w:szCs w:val="28"/>
          <w:lang w:eastAsia="ja-JP"/>
        </w:rPr>
      </w:pPr>
      <w:r w:rsidRPr="003B65D4">
        <w:rPr>
          <w:rFonts w:asciiTheme="minorEastAsia" w:hAnsiTheme="minorEastAsia" w:cs="ＭＳ Ｐゴシック"/>
          <w:b/>
          <w:bCs/>
          <w:sz w:val="28"/>
          <w:szCs w:val="28"/>
          <w:lang w:eastAsia="ja-JP"/>
        </w:rPr>
        <w:t>５　企画提案書の審査について</w:t>
      </w:r>
    </w:p>
    <w:p w14:paraId="375978D9"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（１）審査方法</w:t>
      </w:r>
    </w:p>
    <w:p w14:paraId="7E7DE655" w14:textId="6AD175E8"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①提出書類による書類審査とする。</w:t>
      </w:r>
    </w:p>
    <w:p w14:paraId="3EFA525A" w14:textId="00A542A4"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②別途定める審査基準に基づき審査する。</w:t>
      </w:r>
    </w:p>
    <w:p w14:paraId="243609C2" w14:textId="5EFA3CB5"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③最も優れた提案を行った者を契約候補者として選定する。</w:t>
      </w:r>
    </w:p>
    <w:p w14:paraId="482120C2"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lastRenderedPageBreak/>
        <w:t>（２）主な審査項目</w:t>
      </w:r>
    </w:p>
    <w:p w14:paraId="39F27EAE" w14:textId="40F7CF43"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①業務理解度</w:t>
      </w:r>
    </w:p>
    <w:p w14:paraId="26F2A8A3" w14:textId="7DD704AB"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②システム機能</w:t>
      </w:r>
    </w:p>
    <w:p w14:paraId="463C3D5F" w14:textId="3CDB1154"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③操作性</w:t>
      </w:r>
    </w:p>
    <w:p w14:paraId="100B3C48" w14:textId="3B348B13"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④セキュリティ対策</w:t>
      </w:r>
    </w:p>
    <w:p w14:paraId="1A1456AC" w14:textId="69C81D49"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⑤保守運用体制</w:t>
      </w:r>
    </w:p>
    <w:p w14:paraId="194DC706" w14:textId="3D185B00"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⑥類似業務実績</w:t>
      </w:r>
    </w:p>
    <w:p w14:paraId="57D8F00B" w14:textId="6A67F4E6"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⑦価格</w:t>
      </w:r>
    </w:p>
    <w:p w14:paraId="2ACD681F" w14:textId="312B1CF5" w:rsidR="000D4F1A" w:rsidRPr="003B65D4" w:rsidRDefault="000D4F1A"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hint="eastAsia"/>
          <w:sz w:val="24"/>
          <w:szCs w:val="24"/>
          <w:lang w:eastAsia="ja-JP"/>
        </w:rPr>
        <w:t>⑧拡張性・将来性</w:t>
      </w:r>
    </w:p>
    <w:p w14:paraId="17F83659" w14:textId="77777777" w:rsidR="006B0CD1" w:rsidRPr="00FC088A" w:rsidRDefault="006B0CD1" w:rsidP="001F068F">
      <w:pPr>
        <w:spacing w:before="100" w:beforeAutospacing="1" w:after="100" w:afterAutospacing="1" w:line="340" w:lineRule="exact"/>
        <w:contextualSpacing/>
        <w:rPr>
          <w:rFonts w:asciiTheme="minorEastAsia" w:hAnsiTheme="minorEastAsia" w:cs="ＭＳ Ｐゴシック"/>
          <w:sz w:val="24"/>
          <w:szCs w:val="24"/>
          <w:lang w:eastAsia="ja-JP"/>
        </w:rPr>
      </w:pPr>
    </w:p>
    <w:p w14:paraId="387DBF0C" w14:textId="77777777" w:rsidR="00BD4BC3" w:rsidRPr="003B65D4" w:rsidRDefault="00BD4BC3" w:rsidP="001F068F">
      <w:pPr>
        <w:spacing w:afterLines="50" w:after="120" w:line="340" w:lineRule="exact"/>
        <w:rPr>
          <w:rFonts w:asciiTheme="minorEastAsia" w:hAnsiTheme="minorEastAsia" w:cs="ＭＳ Ｐゴシック"/>
          <w:b/>
          <w:bCs/>
          <w:sz w:val="28"/>
          <w:szCs w:val="28"/>
          <w:lang w:eastAsia="ja-JP"/>
        </w:rPr>
      </w:pPr>
      <w:r w:rsidRPr="003B65D4">
        <w:rPr>
          <w:rFonts w:asciiTheme="minorEastAsia" w:hAnsiTheme="minorEastAsia" w:cs="ＭＳ Ｐゴシック"/>
          <w:b/>
          <w:bCs/>
          <w:sz w:val="28"/>
          <w:szCs w:val="28"/>
          <w:lang w:eastAsia="ja-JP"/>
        </w:rPr>
        <w:t>６　契約の解除</w:t>
      </w:r>
    </w:p>
    <w:p w14:paraId="4B16FC29" w14:textId="77777777" w:rsidR="00BD4BC3" w:rsidRPr="003B65D4" w:rsidRDefault="00BD4BC3" w:rsidP="00FC088A">
      <w:pPr>
        <w:spacing w:before="100" w:beforeAutospacing="1" w:after="100" w:afterAutospacing="1" w:line="340" w:lineRule="exact"/>
        <w:ind w:leftChars="64" w:left="141" w:firstLineChars="124" w:firstLine="298"/>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契約締結後であっても、提出書類に虚偽の記載が認められた場合又は受託者に重大な瑕疵が認められた場合は契約を解除できるものとする。</w:t>
      </w:r>
    </w:p>
    <w:p w14:paraId="10B11EAA" w14:textId="77777777" w:rsidR="006B0CD1" w:rsidRPr="003B65D4" w:rsidRDefault="006B0CD1" w:rsidP="001F068F">
      <w:pPr>
        <w:spacing w:before="100" w:beforeAutospacing="1" w:after="100" w:afterAutospacing="1" w:line="340" w:lineRule="exact"/>
        <w:contextualSpacing/>
        <w:rPr>
          <w:rFonts w:asciiTheme="minorEastAsia" w:hAnsiTheme="minorEastAsia" w:cs="ＭＳ Ｐゴシック"/>
          <w:sz w:val="24"/>
          <w:szCs w:val="24"/>
          <w:lang w:eastAsia="ja-JP"/>
        </w:rPr>
      </w:pPr>
    </w:p>
    <w:p w14:paraId="4BD491B4" w14:textId="77777777" w:rsidR="00BD4BC3" w:rsidRPr="003B65D4" w:rsidRDefault="00BD4BC3" w:rsidP="001F068F">
      <w:pPr>
        <w:spacing w:afterLines="50" w:after="120" w:line="340" w:lineRule="exact"/>
        <w:rPr>
          <w:rFonts w:asciiTheme="minorEastAsia" w:hAnsiTheme="minorEastAsia" w:cs="ＭＳ Ｐゴシック"/>
          <w:b/>
          <w:bCs/>
          <w:sz w:val="28"/>
          <w:szCs w:val="28"/>
          <w:lang w:eastAsia="ja-JP"/>
        </w:rPr>
      </w:pPr>
      <w:r w:rsidRPr="003B65D4">
        <w:rPr>
          <w:rFonts w:asciiTheme="minorEastAsia" w:hAnsiTheme="minorEastAsia" w:cs="ＭＳ Ｐゴシック"/>
          <w:b/>
          <w:bCs/>
          <w:sz w:val="28"/>
          <w:szCs w:val="28"/>
          <w:lang w:eastAsia="ja-JP"/>
        </w:rPr>
        <w:t>７　その他企画提案等に係る留意事項</w:t>
      </w:r>
    </w:p>
    <w:p w14:paraId="34E673F1"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（１）提出書類は返却しない。</w:t>
      </w:r>
    </w:p>
    <w:p w14:paraId="07FABE52"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（２）提案に要する費用は提案者の負担とする。</w:t>
      </w:r>
    </w:p>
    <w:p w14:paraId="3963F421"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（３）提出期限後の書類の差替え及び再提出は認めない。</w:t>
      </w:r>
    </w:p>
    <w:p w14:paraId="4A997380" w14:textId="12CC5B99"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（４）参加申込後に辞退する場合は辞退届</w:t>
      </w:r>
      <w:r w:rsidR="004355F8" w:rsidRPr="003B65D4">
        <w:rPr>
          <w:rFonts w:asciiTheme="minorEastAsia" w:hAnsiTheme="minorEastAsia" w:cs="ＭＳ Ｐゴシック" w:hint="eastAsia"/>
          <w:sz w:val="24"/>
          <w:szCs w:val="24"/>
          <w:lang w:eastAsia="ja-JP"/>
        </w:rPr>
        <w:t>（様式３）</w:t>
      </w:r>
      <w:r w:rsidRPr="003B65D4">
        <w:rPr>
          <w:rFonts w:asciiTheme="minorEastAsia" w:hAnsiTheme="minorEastAsia" w:cs="ＭＳ Ｐゴシック"/>
          <w:sz w:val="24"/>
          <w:szCs w:val="24"/>
          <w:lang w:eastAsia="ja-JP"/>
        </w:rPr>
        <w:t>を提出すること。</w:t>
      </w:r>
    </w:p>
    <w:p w14:paraId="66764CD3" w14:textId="77777777" w:rsidR="006B0CD1" w:rsidRPr="003B65D4" w:rsidRDefault="006B0CD1" w:rsidP="001F068F">
      <w:pPr>
        <w:spacing w:before="100" w:beforeAutospacing="1" w:after="100" w:afterAutospacing="1" w:line="340" w:lineRule="exact"/>
        <w:contextualSpacing/>
        <w:rPr>
          <w:rFonts w:asciiTheme="minorEastAsia" w:hAnsiTheme="minorEastAsia" w:cs="ＭＳ Ｐゴシック"/>
          <w:sz w:val="24"/>
          <w:szCs w:val="24"/>
          <w:lang w:eastAsia="ja-JP"/>
        </w:rPr>
      </w:pPr>
    </w:p>
    <w:p w14:paraId="7BF0C359" w14:textId="77777777" w:rsidR="00BD4BC3" w:rsidRPr="003B65D4" w:rsidRDefault="00BD4BC3" w:rsidP="001F068F">
      <w:pPr>
        <w:spacing w:afterLines="50" w:after="120" w:line="340" w:lineRule="exact"/>
        <w:rPr>
          <w:rFonts w:asciiTheme="minorEastAsia" w:hAnsiTheme="minorEastAsia" w:cs="ＭＳ Ｐゴシック"/>
          <w:b/>
          <w:bCs/>
          <w:sz w:val="28"/>
          <w:szCs w:val="28"/>
          <w:lang w:eastAsia="ja-JP"/>
        </w:rPr>
      </w:pPr>
      <w:r w:rsidRPr="003B65D4">
        <w:rPr>
          <w:rFonts w:asciiTheme="minorEastAsia" w:hAnsiTheme="minorEastAsia" w:cs="ＭＳ Ｐゴシック"/>
          <w:b/>
          <w:bCs/>
          <w:sz w:val="28"/>
          <w:szCs w:val="28"/>
          <w:lang w:eastAsia="ja-JP"/>
        </w:rPr>
        <w:t>８　留意事項</w:t>
      </w:r>
    </w:p>
    <w:p w14:paraId="5E8322F8" w14:textId="77777777" w:rsidR="00BD4BC3" w:rsidRPr="003B65D4" w:rsidRDefault="00BD4BC3" w:rsidP="00BD6D8E">
      <w:pPr>
        <w:spacing w:before="100" w:beforeAutospacing="1" w:after="100" w:afterAutospacing="1" w:line="340" w:lineRule="exact"/>
        <w:ind w:left="425" w:hangingChars="177" w:hanging="425"/>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（１）大分県社会福祉介護研修センターは、必要に応じて提案内容の変更を求めることができる。</w:t>
      </w:r>
    </w:p>
    <w:p w14:paraId="67E164D3"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（２）契約候補者と業務内容等について協議のうえ契約を締結する。</w:t>
      </w:r>
    </w:p>
    <w:p w14:paraId="4CE5DF99" w14:textId="77777777" w:rsidR="00BD4BC3" w:rsidRPr="003B65D4" w:rsidRDefault="00BD4BC3" w:rsidP="001F068F">
      <w:pPr>
        <w:spacing w:before="100" w:beforeAutospacing="1" w:after="100" w:afterAutospacing="1" w:line="340" w:lineRule="exact"/>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（３）その他定めのない事項については、双方協議のうえ決定する。</w:t>
      </w:r>
    </w:p>
    <w:p w14:paraId="135F5D11" w14:textId="77777777" w:rsidR="006B0CD1" w:rsidRPr="003B65D4" w:rsidRDefault="006B0CD1" w:rsidP="001F068F">
      <w:pPr>
        <w:spacing w:before="100" w:beforeAutospacing="1" w:after="100" w:afterAutospacing="1" w:line="340" w:lineRule="exact"/>
        <w:contextualSpacing/>
        <w:rPr>
          <w:rFonts w:asciiTheme="minorEastAsia" w:hAnsiTheme="minorEastAsia" w:cs="ＭＳ Ｐゴシック"/>
          <w:sz w:val="24"/>
          <w:szCs w:val="24"/>
          <w:lang w:eastAsia="ja-JP"/>
        </w:rPr>
      </w:pPr>
    </w:p>
    <w:p w14:paraId="29BFCE78" w14:textId="77777777" w:rsidR="00BD4BC3" w:rsidRPr="003B65D4" w:rsidRDefault="00BD4BC3" w:rsidP="001F068F">
      <w:pPr>
        <w:spacing w:afterLines="50" w:after="120" w:line="340" w:lineRule="exact"/>
        <w:rPr>
          <w:rFonts w:asciiTheme="minorEastAsia" w:hAnsiTheme="minorEastAsia" w:cs="ＭＳ Ｐゴシック"/>
          <w:b/>
          <w:bCs/>
          <w:sz w:val="28"/>
          <w:szCs w:val="28"/>
          <w:lang w:eastAsia="ja-JP"/>
        </w:rPr>
      </w:pPr>
      <w:r w:rsidRPr="003B65D4">
        <w:rPr>
          <w:rFonts w:asciiTheme="minorEastAsia" w:hAnsiTheme="minorEastAsia" w:cs="ＭＳ Ｐゴシック"/>
          <w:b/>
          <w:bCs/>
          <w:sz w:val="28"/>
          <w:szCs w:val="28"/>
          <w:lang w:eastAsia="ja-JP"/>
        </w:rPr>
        <w:t>９　契約に関する事務を担当する部署</w:t>
      </w:r>
    </w:p>
    <w:p w14:paraId="3E609BEC" w14:textId="77777777"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zh-CN"/>
        </w:rPr>
      </w:pPr>
      <w:r w:rsidRPr="003B65D4">
        <w:rPr>
          <w:rFonts w:asciiTheme="minorEastAsia" w:hAnsiTheme="minorEastAsia" w:cs="ＭＳ Ｐゴシック"/>
          <w:sz w:val="24"/>
          <w:szCs w:val="24"/>
          <w:lang w:eastAsia="zh-CN"/>
        </w:rPr>
        <w:t>社会福祉法人大分県社会福祉協議会</w:t>
      </w:r>
    </w:p>
    <w:p w14:paraId="45EB94FD" w14:textId="77777777" w:rsidR="006B0CD1"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大分県社会福祉介護研修センター</w:t>
      </w:r>
    </w:p>
    <w:p w14:paraId="1B4A8DC5" w14:textId="05580D4D" w:rsidR="00BD4BC3" w:rsidRPr="003B65D4" w:rsidRDefault="006B0CD1"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hint="eastAsia"/>
          <w:sz w:val="24"/>
          <w:szCs w:val="24"/>
          <w:lang w:eastAsia="ja-JP"/>
        </w:rPr>
        <w:t>総務・人材部　安東</w:t>
      </w:r>
    </w:p>
    <w:p w14:paraId="162D7AA9" w14:textId="77777777"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〒870－0161</w:t>
      </w:r>
    </w:p>
    <w:p w14:paraId="69C772CB" w14:textId="77777777"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zh-CN"/>
        </w:rPr>
      </w:pPr>
      <w:r w:rsidRPr="003B65D4">
        <w:rPr>
          <w:rFonts w:asciiTheme="minorEastAsia" w:hAnsiTheme="minorEastAsia" w:cs="ＭＳ Ｐゴシック"/>
          <w:sz w:val="24"/>
          <w:szCs w:val="24"/>
          <w:lang w:eastAsia="zh-CN"/>
        </w:rPr>
        <w:t>大分県大分市明野東三丁目４番１号</w:t>
      </w:r>
    </w:p>
    <w:p w14:paraId="238BC7F0" w14:textId="189C1A42" w:rsidR="00BD4BC3" w:rsidRPr="003B65D4" w:rsidRDefault="00BD4BC3" w:rsidP="007B5FF4">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 xml:space="preserve">電話　</w:t>
      </w:r>
      <w:r w:rsidR="006B0CD1" w:rsidRPr="003B65D4">
        <w:rPr>
          <w:rFonts w:asciiTheme="minorEastAsia" w:hAnsiTheme="minorEastAsia" w:cs="ＭＳ Ｐゴシック" w:hint="eastAsia"/>
          <w:sz w:val="24"/>
          <w:szCs w:val="24"/>
          <w:lang w:eastAsia="ja-JP"/>
        </w:rPr>
        <w:t>097-552-6888</w:t>
      </w:r>
    </w:p>
    <w:p w14:paraId="33664313" w14:textId="3E9FDA69" w:rsidR="001F068F" w:rsidRPr="00B033D1" w:rsidRDefault="00BD4BC3" w:rsidP="00B033D1">
      <w:pPr>
        <w:spacing w:before="100" w:beforeAutospacing="1" w:after="100" w:afterAutospacing="1" w:line="340" w:lineRule="exact"/>
        <w:ind w:firstLineChars="200" w:firstLine="480"/>
        <w:contextualSpacing/>
        <w:rPr>
          <w:rFonts w:asciiTheme="minorEastAsia" w:hAnsiTheme="minorEastAsia" w:cs="ＭＳ Ｐゴシック"/>
          <w:sz w:val="24"/>
          <w:szCs w:val="24"/>
          <w:lang w:eastAsia="ja-JP"/>
        </w:rPr>
      </w:pPr>
      <w:r w:rsidRPr="003B65D4">
        <w:rPr>
          <w:rFonts w:asciiTheme="minorEastAsia" w:hAnsiTheme="minorEastAsia" w:cs="ＭＳ Ｐゴシック"/>
          <w:sz w:val="24"/>
          <w:szCs w:val="24"/>
          <w:lang w:eastAsia="ja-JP"/>
        </w:rPr>
        <w:t xml:space="preserve">メールアドレス　</w:t>
      </w:r>
      <w:r w:rsidR="007B5FF4" w:rsidRPr="003B65D4">
        <w:rPr>
          <w:rFonts w:asciiTheme="minorEastAsia" w:hAnsiTheme="minorEastAsia" w:cs="ＭＳ Ｐゴシック"/>
          <w:sz w:val="24"/>
          <w:szCs w:val="24"/>
          <w:lang w:eastAsia="ja-JP"/>
        </w:rPr>
        <w:t>kensyu-center-soumu@okk.or.jp</w:t>
      </w:r>
    </w:p>
    <w:sectPr w:rsidR="001F068F" w:rsidRPr="00B033D1" w:rsidSect="00BD6D8E">
      <w:pgSz w:w="12240" w:h="15840" w:code="1"/>
      <w:pgMar w:top="1418"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9274" w14:textId="77777777" w:rsidR="00B625FF" w:rsidRDefault="00B625FF" w:rsidP="006B0CD1">
      <w:pPr>
        <w:spacing w:after="0" w:line="240" w:lineRule="auto"/>
      </w:pPr>
      <w:r>
        <w:separator/>
      </w:r>
    </w:p>
  </w:endnote>
  <w:endnote w:type="continuationSeparator" w:id="0">
    <w:p w14:paraId="4D707FCC" w14:textId="77777777" w:rsidR="00B625FF" w:rsidRDefault="00B625FF" w:rsidP="006B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C03D" w14:textId="77777777" w:rsidR="00B625FF" w:rsidRDefault="00B625FF" w:rsidP="006B0CD1">
      <w:pPr>
        <w:spacing w:after="0" w:line="240" w:lineRule="auto"/>
      </w:pPr>
      <w:r>
        <w:separator/>
      </w:r>
    </w:p>
  </w:footnote>
  <w:footnote w:type="continuationSeparator" w:id="0">
    <w:p w14:paraId="4D1E3C76" w14:textId="77777777" w:rsidR="00B625FF" w:rsidRDefault="00B625FF" w:rsidP="006B0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2637588">
    <w:abstractNumId w:val="8"/>
  </w:num>
  <w:num w:numId="2" w16cid:durableId="2129619789">
    <w:abstractNumId w:val="6"/>
  </w:num>
  <w:num w:numId="3" w16cid:durableId="1296638210">
    <w:abstractNumId w:val="5"/>
  </w:num>
  <w:num w:numId="4" w16cid:durableId="1496723113">
    <w:abstractNumId w:val="4"/>
  </w:num>
  <w:num w:numId="5" w16cid:durableId="730732195">
    <w:abstractNumId w:val="7"/>
  </w:num>
  <w:num w:numId="6" w16cid:durableId="1329675449">
    <w:abstractNumId w:val="3"/>
  </w:num>
  <w:num w:numId="7" w16cid:durableId="1600331578">
    <w:abstractNumId w:val="2"/>
  </w:num>
  <w:num w:numId="8" w16cid:durableId="1646739812">
    <w:abstractNumId w:val="1"/>
  </w:num>
  <w:num w:numId="9" w16cid:durableId="126283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4F1A"/>
    <w:rsid w:val="000F0EB2"/>
    <w:rsid w:val="0015074B"/>
    <w:rsid w:val="00156467"/>
    <w:rsid w:val="00157556"/>
    <w:rsid w:val="001F068F"/>
    <w:rsid w:val="0029639D"/>
    <w:rsid w:val="002A2E7D"/>
    <w:rsid w:val="002A4B2F"/>
    <w:rsid w:val="002F4EE5"/>
    <w:rsid w:val="00326F90"/>
    <w:rsid w:val="003A20CF"/>
    <w:rsid w:val="003B65D4"/>
    <w:rsid w:val="00403ABB"/>
    <w:rsid w:val="0041469C"/>
    <w:rsid w:val="00427712"/>
    <w:rsid w:val="004355F8"/>
    <w:rsid w:val="004C312A"/>
    <w:rsid w:val="004D4D58"/>
    <w:rsid w:val="004F1216"/>
    <w:rsid w:val="00591169"/>
    <w:rsid w:val="005D0D82"/>
    <w:rsid w:val="00626855"/>
    <w:rsid w:val="006B0CD1"/>
    <w:rsid w:val="00702DC8"/>
    <w:rsid w:val="00773AA6"/>
    <w:rsid w:val="007B5FF4"/>
    <w:rsid w:val="008B3D20"/>
    <w:rsid w:val="008E2821"/>
    <w:rsid w:val="00946E15"/>
    <w:rsid w:val="009619A5"/>
    <w:rsid w:val="00984484"/>
    <w:rsid w:val="00A27FC4"/>
    <w:rsid w:val="00A31061"/>
    <w:rsid w:val="00A346D7"/>
    <w:rsid w:val="00AA1D8D"/>
    <w:rsid w:val="00AD53CA"/>
    <w:rsid w:val="00B033D1"/>
    <w:rsid w:val="00B3246E"/>
    <w:rsid w:val="00B400DE"/>
    <w:rsid w:val="00B47730"/>
    <w:rsid w:val="00B47805"/>
    <w:rsid w:val="00B52FE1"/>
    <w:rsid w:val="00B625FF"/>
    <w:rsid w:val="00BC2A41"/>
    <w:rsid w:val="00BD4BC3"/>
    <w:rsid w:val="00BD6D8E"/>
    <w:rsid w:val="00C670E7"/>
    <w:rsid w:val="00CA45D8"/>
    <w:rsid w:val="00CB0664"/>
    <w:rsid w:val="00D1200B"/>
    <w:rsid w:val="00D935D7"/>
    <w:rsid w:val="00DE09C8"/>
    <w:rsid w:val="00E46ABD"/>
    <w:rsid w:val="00FC08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965A9C"/>
  <w14:defaultImageDpi w14:val="300"/>
  <w15:docId w15:val="{29252F9B-6BB9-490A-A72D-AAC03F9F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6B0CD1"/>
    <w:rPr>
      <w:color w:val="0000FF" w:themeColor="hyperlink"/>
      <w:u w:val="single"/>
    </w:rPr>
  </w:style>
  <w:style w:type="character" w:styleId="aff0">
    <w:name w:val="Unresolved Mention"/>
    <w:basedOn w:val="a2"/>
    <w:uiPriority w:val="99"/>
    <w:semiHidden/>
    <w:unhideWhenUsed/>
    <w:rsid w:val="006B0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306</Words>
  <Characters>1749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okk-soumu04</cp:lastModifiedBy>
  <cp:revision>18</cp:revision>
  <cp:lastPrinted>2026-06-23T09:46:00Z</cp:lastPrinted>
  <dcterms:created xsi:type="dcterms:W3CDTF">2013-12-23T23:15:00Z</dcterms:created>
  <dcterms:modified xsi:type="dcterms:W3CDTF">2026-06-23T10:08:00Z</dcterms:modified>
  <cp:category/>
</cp:coreProperties>
</file>